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ООО ЧОП РН-Охрана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18810586241001007587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Слободнюк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16.01.2025 86 ХМ №</w:t>
      </w:r>
      <w:r>
        <w:rPr>
          <w:rFonts w:ascii="Times New Roman" w:eastAsia="Times New Roman" w:hAnsi="Times New Roman" w:cs="Times New Roman"/>
          <w:sz w:val="28"/>
          <w:szCs w:val="28"/>
        </w:rPr>
        <w:t>641046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18810586241001007587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18810586241001007587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0412365400805002402520160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500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Sumgrp-21rplc-36">
    <w:name w:val="cat-Sum grp-2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FCA3D-5E2C-4CE2-9B3F-F526C1722C5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